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499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Бордунов М.Б., находящийся по адресу: г. Сургут, ул. Гагарина, д.9,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Кастоева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Аслана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Кастоев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 в инспекцию ФНС России по г. Сургуту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представления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Кастоев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Кастоева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Кастоева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25891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Кастоева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Кастоева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Кастоева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Аслана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499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